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95356" w14:textId="77777777" w:rsidR="00A7725A" w:rsidRPr="00A05E09" w:rsidRDefault="00000000">
      <w:pPr>
        <w:pStyle w:val="1"/>
        <w:rPr>
          <w:lang w:val="ru-RU"/>
        </w:rPr>
      </w:pPr>
      <w:r w:rsidRPr="00A05E09">
        <w:rPr>
          <w:lang w:val="ru-RU"/>
        </w:rPr>
        <w:t xml:space="preserve">Передача прав на </w:t>
      </w:r>
      <w:proofErr w:type="spellStart"/>
      <w:r w:rsidRPr="00A05E09">
        <w:rPr>
          <w:lang w:val="ru-RU"/>
        </w:rPr>
        <w:t>домени</w:t>
      </w:r>
      <w:proofErr w:type="spellEnd"/>
    </w:p>
    <w:p w14:paraId="45CEB0C1" w14:textId="77777777" w:rsidR="00A7725A" w:rsidRPr="00A05E09" w:rsidRDefault="00000000">
      <w:pPr>
        <w:rPr>
          <w:lang w:val="ru-RU"/>
        </w:rPr>
      </w:pPr>
      <w:r w:rsidRPr="00A05E09">
        <w:rPr>
          <w:lang w:val="ru-RU"/>
        </w:rPr>
        <w:t xml:space="preserve">Лист </w:t>
      </w:r>
      <w:proofErr w:type="spellStart"/>
      <w:r w:rsidRPr="00A05E09">
        <w:rPr>
          <w:lang w:val="ru-RU"/>
        </w:rPr>
        <w:t>від</w:t>
      </w:r>
      <w:proofErr w:type="spellEnd"/>
      <w:r w:rsidRPr="00A05E09">
        <w:rPr>
          <w:lang w:val="ru-RU"/>
        </w:rPr>
        <w:t xml:space="preserve"> </w:t>
      </w:r>
      <w:proofErr w:type="spellStart"/>
      <w:r w:rsidRPr="00A05E09">
        <w:rPr>
          <w:lang w:val="ru-RU"/>
        </w:rPr>
        <w:t>юридичної</w:t>
      </w:r>
      <w:proofErr w:type="spellEnd"/>
      <w:r w:rsidRPr="00A05E09">
        <w:rPr>
          <w:lang w:val="ru-RU"/>
        </w:rPr>
        <w:t xml:space="preserve"> особи про передачу домену </w:t>
      </w:r>
      <w:proofErr w:type="spellStart"/>
      <w:r w:rsidRPr="00A05E09">
        <w:rPr>
          <w:lang w:val="ru-RU"/>
        </w:rPr>
        <w:t>іншій</w:t>
      </w:r>
      <w:proofErr w:type="spellEnd"/>
      <w:r w:rsidRPr="00A05E09">
        <w:rPr>
          <w:lang w:val="ru-RU"/>
        </w:rPr>
        <w:t xml:space="preserve"> </w:t>
      </w:r>
      <w:proofErr w:type="spellStart"/>
      <w:r w:rsidRPr="00A05E09">
        <w:rPr>
          <w:lang w:val="ru-RU"/>
        </w:rPr>
        <w:t>особі</w:t>
      </w:r>
      <w:proofErr w:type="spellEnd"/>
    </w:p>
    <w:p w14:paraId="255FC3E4" w14:textId="77777777" w:rsidR="00A7725A" w:rsidRPr="00A05E09" w:rsidRDefault="00000000">
      <w:pPr>
        <w:rPr>
          <w:lang w:val="ru-RU"/>
        </w:rPr>
      </w:pPr>
      <w:r w:rsidRPr="00A05E09">
        <w:rPr>
          <w:lang w:val="ru-RU"/>
        </w:rPr>
        <w:t>____________________________________________________________________________________________________</w:t>
      </w:r>
    </w:p>
    <w:p w14:paraId="65EACB42" w14:textId="77777777" w:rsidR="00A7725A" w:rsidRPr="00A05E09" w:rsidRDefault="00000000">
      <w:pPr>
        <w:rPr>
          <w:lang w:val="ru-RU"/>
        </w:rPr>
      </w:pPr>
      <w:proofErr w:type="spellStart"/>
      <w:r w:rsidRPr="00A05E09">
        <w:rPr>
          <w:lang w:val="ru-RU"/>
        </w:rPr>
        <w:t>Вих</w:t>
      </w:r>
      <w:proofErr w:type="spellEnd"/>
      <w:r w:rsidRPr="00A05E09">
        <w:rPr>
          <w:lang w:val="ru-RU"/>
        </w:rPr>
        <w:t>. номер, дата</w:t>
      </w:r>
    </w:p>
    <w:p w14:paraId="7B847D1D" w14:textId="77777777" w:rsidR="00A7725A" w:rsidRPr="00A05E09" w:rsidRDefault="00000000" w:rsidP="00776208">
      <w:pPr>
        <w:jc w:val="right"/>
        <w:rPr>
          <w:lang w:val="ru-RU"/>
        </w:rPr>
      </w:pPr>
      <w:proofErr w:type="spellStart"/>
      <w:r w:rsidRPr="00A05E09">
        <w:rPr>
          <w:lang w:val="ru-RU"/>
        </w:rPr>
        <w:t>Реєстратору</w:t>
      </w:r>
      <w:proofErr w:type="spellEnd"/>
    </w:p>
    <w:p w14:paraId="24C0AF15" w14:textId="77777777" w:rsidR="00A7725A" w:rsidRPr="00A05E09" w:rsidRDefault="00000000" w:rsidP="00776208">
      <w:pPr>
        <w:jc w:val="right"/>
        <w:rPr>
          <w:lang w:val="ru-RU"/>
        </w:rPr>
      </w:pPr>
      <w:r>
        <w:t>X</w:t>
      </w:r>
      <w:r w:rsidRPr="00A05E09">
        <w:rPr>
          <w:lang w:val="ru-RU"/>
        </w:rPr>
        <w:t>-</w:t>
      </w:r>
      <w:r>
        <w:t>HOST</w:t>
      </w:r>
      <w:r w:rsidRPr="00A05E09">
        <w:rPr>
          <w:lang w:val="ru-RU"/>
        </w:rPr>
        <w:t>.</w:t>
      </w:r>
      <w:r>
        <w:t>UA</w:t>
      </w:r>
      <w:r w:rsidRPr="00A05E09">
        <w:rPr>
          <w:lang w:val="ru-RU"/>
        </w:rPr>
        <w:br/>
        <w:t xml:space="preserve">ФОП </w:t>
      </w:r>
      <w:proofErr w:type="spellStart"/>
      <w:r w:rsidRPr="00A05E09">
        <w:rPr>
          <w:lang w:val="ru-RU"/>
        </w:rPr>
        <w:t>Ростило</w:t>
      </w:r>
      <w:proofErr w:type="spellEnd"/>
      <w:r w:rsidRPr="00A05E09">
        <w:rPr>
          <w:lang w:val="ru-RU"/>
        </w:rPr>
        <w:t xml:space="preserve"> С.О.</w:t>
      </w:r>
    </w:p>
    <w:p w14:paraId="0F0981B0" w14:textId="77777777" w:rsidR="00A7725A" w:rsidRPr="00A05E09" w:rsidRDefault="00000000">
      <w:pPr>
        <w:rPr>
          <w:lang w:val="ru-RU"/>
        </w:rPr>
      </w:pPr>
      <w:proofErr w:type="spellStart"/>
      <w:r w:rsidRPr="00A05E09">
        <w:rPr>
          <w:lang w:val="ru-RU"/>
        </w:rPr>
        <w:t>Організація</w:t>
      </w:r>
      <w:proofErr w:type="spellEnd"/>
      <w:r w:rsidRPr="00A05E09">
        <w:rPr>
          <w:lang w:val="ru-RU"/>
        </w:rPr>
        <w:t xml:space="preserve"> _________________________________________________________________________</w:t>
      </w:r>
    </w:p>
    <w:p w14:paraId="7AC0F43B" w14:textId="77777777" w:rsidR="00A7725A" w:rsidRPr="00A05E09" w:rsidRDefault="00000000">
      <w:pPr>
        <w:rPr>
          <w:lang w:val="ru-RU"/>
        </w:rPr>
      </w:pPr>
      <w:r w:rsidRPr="00A05E09">
        <w:rPr>
          <w:lang w:val="ru-RU"/>
        </w:rPr>
        <w:t>(</w:t>
      </w:r>
      <w:proofErr w:type="spellStart"/>
      <w:r w:rsidRPr="00A05E09">
        <w:rPr>
          <w:lang w:val="ru-RU"/>
        </w:rPr>
        <w:t>повна</w:t>
      </w:r>
      <w:proofErr w:type="spellEnd"/>
      <w:r w:rsidRPr="00A05E09">
        <w:rPr>
          <w:lang w:val="ru-RU"/>
        </w:rPr>
        <w:t xml:space="preserve"> </w:t>
      </w:r>
      <w:proofErr w:type="spellStart"/>
      <w:r w:rsidRPr="00A05E09">
        <w:rPr>
          <w:lang w:val="ru-RU"/>
        </w:rPr>
        <w:t>назва</w:t>
      </w:r>
      <w:proofErr w:type="spellEnd"/>
      <w:r w:rsidRPr="00A05E09">
        <w:rPr>
          <w:lang w:val="ru-RU"/>
        </w:rPr>
        <w:t xml:space="preserve"> </w:t>
      </w:r>
      <w:proofErr w:type="spellStart"/>
      <w:r w:rsidRPr="00A05E09">
        <w:rPr>
          <w:lang w:val="ru-RU"/>
        </w:rPr>
        <w:t>юридичної</w:t>
      </w:r>
      <w:proofErr w:type="spellEnd"/>
      <w:r w:rsidRPr="00A05E09">
        <w:rPr>
          <w:lang w:val="ru-RU"/>
        </w:rPr>
        <w:t xml:space="preserve"> особи, </w:t>
      </w:r>
      <w:proofErr w:type="spellStart"/>
      <w:r w:rsidRPr="00A05E09">
        <w:rPr>
          <w:lang w:val="ru-RU"/>
        </w:rPr>
        <w:t>що</w:t>
      </w:r>
      <w:proofErr w:type="spellEnd"/>
      <w:r w:rsidRPr="00A05E09">
        <w:rPr>
          <w:lang w:val="ru-RU"/>
        </w:rPr>
        <w:t xml:space="preserve"> </w:t>
      </w:r>
      <w:proofErr w:type="spellStart"/>
      <w:r w:rsidRPr="00A05E09">
        <w:rPr>
          <w:lang w:val="ru-RU"/>
        </w:rPr>
        <w:t>передає</w:t>
      </w:r>
      <w:proofErr w:type="spellEnd"/>
      <w:r w:rsidRPr="00A05E09">
        <w:rPr>
          <w:lang w:val="ru-RU"/>
        </w:rPr>
        <w:t xml:space="preserve"> права на домен)</w:t>
      </w:r>
    </w:p>
    <w:p w14:paraId="57667D95" w14:textId="77777777" w:rsidR="00A7725A" w:rsidRPr="00A05E09" w:rsidRDefault="00000000">
      <w:pPr>
        <w:rPr>
          <w:lang w:val="ru-RU"/>
        </w:rPr>
      </w:pPr>
      <w:r w:rsidRPr="00A05E09">
        <w:rPr>
          <w:lang w:val="ru-RU"/>
        </w:rPr>
        <w:t xml:space="preserve">просить </w:t>
      </w:r>
      <w:proofErr w:type="spellStart"/>
      <w:r w:rsidRPr="00A05E09">
        <w:rPr>
          <w:lang w:val="ru-RU"/>
        </w:rPr>
        <w:t>передати</w:t>
      </w:r>
      <w:proofErr w:type="spellEnd"/>
      <w:r w:rsidRPr="00A05E09">
        <w:rPr>
          <w:lang w:val="ru-RU"/>
        </w:rPr>
        <w:t xml:space="preserve"> права </w:t>
      </w:r>
      <w:proofErr w:type="spellStart"/>
      <w:r w:rsidRPr="00A05E09">
        <w:rPr>
          <w:lang w:val="ru-RU"/>
        </w:rPr>
        <w:t>володіння</w:t>
      </w:r>
      <w:proofErr w:type="spellEnd"/>
      <w:r w:rsidRPr="00A05E09">
        <w:rPr>
          <w:lang w:val="ru-RU"/>
        </w:rPr>
        <w:t xml:space="preserve"> доменами</w:t>
      </w:r>
    </w:p>
    <w:p w14:paraId="11ECAA9A" w14:textId="77777777" w:rsidR="00A7725A" w:rsidRPr="00A05E09" w:rsidRDefault="00000000">
      <w:pPr>
        <w:rPr>
          <w:lang w:val="ru-RU"/>
        </w:rPr>
      </w:pPr>
      <w:r w:rsidRPr="00A05E09">
        <w:rPr>
          <w:lang w:val="ru-RU"/>
        </w:rPr>
        <w:t>_______________________________________________________________________________________</w:t>
      </w:r>
    </w:p>
    <w:p w14:paraId="3F5997E2" w14:textId="77777777" w:rsidR="00A7725A" w:rsidRPr="00A05E09" w:rsidRDefault="00000000">
      <w:pPr>
        <w:rPr>
          <w:lang w:val="ru-RU"/>
        </w:rPr>
      </w:pPr>
      <w:r w:rsidRPr="00A05E09">
        <w:rPr>
          <w:lang w:val="ru-RU"/>
        </w:rPr>
        <w:t>(</w:t>
      </w:r>
      <w:proofErr w:type="spellStart"/>
      <w:r w:rsidRPr="00A05E09">
        <w:rPr>
          <w:lang w:val="ru-RU"/>
        </w:rPr>
        <w:t>назва</w:t>
      </w:r>
      <w:proofErr w:type="spellEnd"/>
      <w:r w:rsidRPr="00A05E09">
        <w:rPr>
          <w:lang w:val="ru-RU"/>
        </w:rPr>
        <w:t xml:space="preserve"> </w:t>
      </w:r>
      <w:proofErr w:type="spellStart"/>
      <w:r w:rsidRPr="00A05E09">
        <w:rPr>
          <w:lang w:val="ru-RU"/>
        </w:rPr>
        <w:t>доменів</w:t>
      </w:r>
      <w:proofErr w:type="spellEnd"/>
      <w:r w:rsidRPr="00A05E09">
        <w:rPr>
          <w:lang w:val="ru-RU"/>
        </w:rPr>
        <w:t xml:space="preserve"> без </w:t>
      </w:r>
      <w:r>
        <w:t>www</w:t>
      </w:r>
      <w:r w:rsidRPr="00A05E09">
        <w:rPr>
          <w:lang w:val="ru-RU"/>
        </w:rPr>
        <w:t>.)</w:t>
      </w:r>
    </w:p>
    <w:p w14:paraId="6B248CF2" w14:textId="77777777" w:rsidR="00A7725A" w:rsidRPr="00A05E09" w:rsidRDefault="00000000">
      <w:pPr>
        <w:rPr>
          <w:lang w:val="ru-RU"/>
        </w:rPr>
      </w:pPr>
      <w:proofErr w:type="spellStart"/>
      <w:r w:rsidRPr="00A05E09">
        <w:rPr>
          <w:lang w:val="ru-RU"/>
        </w:rPr>
        <w:t>новій</w:t>
      </w:r>
      <w:proofErr w:type="spellEnd"/>
      <w:r w:rsidRPr="00A05E09">
        <w:rPr>
          <w:lang w:val="ru-RU"/>
        </w:rPr>
        <w:t xml:space="preserve"> юр./</w:t>
      </w:r>
      <w:proofErr w:type="spellStart"/>
      <w:r w:rsidRPr="00A05E09">
        <w:rPr>
          <w:lang w:val="ru-RU"/>
        </w:rPr>
        <w:t>фіз</w:t>
      </w:r>
      <w:proofErr w:type="spellEnd"/>
      <w:r w:rsidRPr="00A05E09">
        <w:rPr>
          <w:lang w:val="ru-RU"/>
        </w:rPr>
        <w:t xml:space="preserve">. </w:t>
      </w:r>
      <w:proofErr w:type="spellStart"/>
      <w:r w:rsidRPr="00A05E09">
        <w:rPr>
          <w:lang w:val="ru-RU"/>
        </w:rPr>
        <w:t>особі</w:t>
      </w:r>
      <w:proofErr w:type="spellEnd"/>
      <w:r w:rsidRPr="00A05E09">
        <w:rPr>
          <w:lang w:val="ru-RU"/>
        </w:rPr>
        <w:t>: _________________________________________________________________</w:t>
      </w:r>
    </w:p>
    <w:p w14:paraId="74400391" w14:textId="77777777" w:rsidR="00A7725A" w:rsidRPr="00A05E09" w:rsidRDefault="00000000">
      <w:pPr>
        <w:rPr>
          <w:lang w:val="ru-RU"/>
        </w:rPr>
      </w:pPr>
      <w:proofErr w:type="spellStart"/>
      <w:r w:rsidRPr="00A05E09">
        <w:rPr>
          <w:lang w:val="ru-RU"/>
        </w:rPr>
        <w:t>ідентифікаційний</w:t>
      </w:r>
      <w:proofErr w:type="spellEnd"/>
      <w:r w:rsidRPr="00A05E09">
        <w:rPr>
          <w:lang w:val="ru-RU"/>
        </w:rPr>
        <w:t xml:space="preserve"> код: ________________________________________________________</w:t>
      </w:r>
    </w:p>
    <w:p w14:paraId="56D5C1FE" w14:textId="77777777" w:rsidR="00A7725A" w:rsidRPr="00A05E09" w:rsidRDefault="00000000">
      <w:pPr>
        <w:rPr>
          <w:lang w:val="ru-RU"/>
        </w:rPr>
      </w:pPr>
      <w:proofErr w:type="spellStart"/>
      <w:r w:rsidRPr="00A05E09">
        <w:rPr>
          <w:lang w:val="ru-RU"/>
        </w:rPr>
        <w:t>логін</w:t>
      </w:r>
      <w:proofErr w:type="spellEnd"/>
      <w:r w:rsidRPr="00A05E09">
        <w:rPr>
          <w:lang w:val="ru-RU"/>
        </w:rPr>
        <w:t xml:space="preserve"> у </w:t>
      </w:r>
      <w:proofErr w:type="spellStart"/>
      <w:r w:rsidRPr="00A05E09">
        <w:rPr>
          <w:lang w:val="ru-RU"/>
        </w:rPr>
        <w:t>білінг-акаунті</w:t>
      </w:r>
      <w:proofErr w:type="spellEnd"/>
      <w:r w:rsidRPr="00A05E09">
        <w:rPr>
          <w:lang w:val="ru-RU"/>
        </w:rPr>
        <w:t xml:space="preserve"> </w:t>
      </w:r>
      <w:r>
        <w:t>x</w:t>
      </w:r>
      <w:r w:rsidRPr="00A05E09">
        <w:rPr>
          <w:lang w:val="ru-RU"/>
        </w:rPr>
        <w:t>-</w:t>
      </w:r>
      <w:r>
        <w:t>host</w:t>
      </w:r>
      <w:r w:rsidRPr="00A05E09">
        <w:rPr>
          <w:lang w:val="ru-RU"/>
        </w:rPr>
        <w:t>.</w:t>
      </w:r>
      <w:proofErr w:type="spellStart"/>
      <w:r>
        <w:t>ua</w:t>
      </w:r>
      <w:proofErr w:type="spellEnd"/>
      <w:r w:rsidRPr="00A05E09">
        <w:rPr>
          <w:lang w:val="ru-RU"/>
        </w:rPr>
        <w:t>: ________________________________________________</w:t>
      </w:r>
    </w:p>
    <w:p w14:paraId="618011E7" w14:textId="77777777" w:rsidR="00A7725A" w:rsidRPr="00A05E09" w:rsidRDefault="00000000">
      <w:pPr>
        <w:rPr>
          <w:lang w:val="ru-RU"/>
        </w:rPr>
      </w:pPr>
      <w:proofErr w:type="spellStart"/>
      <w:r w:rsidRPr="00A05E09">
        <w:rPr>
          <w:lang w:val="ru-RU"/>
        </w:rPr>
        <w:t>контактний</w:t>
      </w:r>
      <w:proofErr w:type="spellEnd"/>
      <w:r w:rsidRPr="00A05E09">
        <w:rPr>
          <w:lang w:val="ru-RU"/>
        </w:rPr>
        <w:t xml:space="preserve"> </w:t>
      </w:r>
      <w:r>
        <w:t>e</w:t>
      </w:r>
      <w:r w:rsidRPr="00A05E09">
        <w:rPr>
          <w:lang w:val="ru-RU"/>
        </w:rPr>
        <w:t>-</w:t>
      </w:r>
      <w:r>
        <w:t>mail</w:t>
      </w:r>
      <w:r w:rsidRPr="00A05E09">
        <w:rPr>
          <w:lang w:val="ru-RU"/>
        </w:rPr>
        <w:t>: ____________________________________________________________</w:t>
      </w:r>
    </w:p>
    <w:p w14:paraId="093BA296" w14:textId="0A3B76E3" w:rsidR="00A7725A" w:rsidRPr="00A05E09" w:rsidRDefault="00000000">
      <w:pPr>
        <w:rPr>
          <w:lang w:val="ru-RU"/>
        </w:rPr>
      </w:pPr>
      <w:r w:rsidRPr="00A05E09">
        <w:rPr>
          <w:lang w:val="ru-RU"/>
        </w:rPr>
        <w:t xml:space="preserve">   </w:t>
      </w:r>
    </w:p>
    <w:p w14:paraId="4FD91BE6" w14:textId="036C89AA" w:rsidR="00A7725A" w:rsidRPr="00A05E09" w:rsidRDefault="007E5B78">
      <w:pPr>
        <w:rPr>
          <w:lang w:val="ru-RU"/>
        </w:rPr>
      </w:pPr>
      <w:r>
        <w:rPr>
          <w:lang w:val="ru-RU"/>
        </w:rPr>
        <w:t xml:space="preserve">          </w:t>
      </w:r>
    </w:p>
    <w:p w14:paraId="03E47AB8" w14:textId="45E007E8" w:rsidR="00A05E09" w:rsidRPr="007E5B78" w:rsidRDefault="00000000" w:rsidP="00A05E09">
      <w:pPr>
        <w:rPr>
          <w:lang w:val="ru-RU"/>
        </w:rPr>
      </w:pPr>
      <w:r w:rsidRPr="00A05E09">
        <w:rPr>
          <w:lang w:val="ru-RU"/>
        </w:rPr>
        <w:t xml:space="preserve">    </w:t>
      </w:r>
      <w:r w:rsidR="007E5B78" w:rsidRPr="00A05E09">
        <w:rPr>
          <w:lang w:val="ru-RU"/>
        </w:rPr>
        <w:t xml:space="preserve"> _________________________</w:t>
      </w:r>
      <w:r w:rsidR="007E5B78">
        <w:rPr>
          <w:lang w:val="ru-RU"/>
        </w:rPr>
        <w:t xml:space="preserve"> </w:t>
      </w:r>
      <w:r w:rsidRPr="007E5B78">
        <w:rPr>
          <w:lang w:val="ru-RU"/>
        </w:rPr>
        <w:t>/___________________________</w:t>
      </w:r>
      <w:r w:rsidR="00A05E09">
        <w:rPr>
          <w:lang w:val="ru-RU"/>
        </w:rPr>
        <w:t xml:space="preserve">                      </w:t>
      </w:r>
      <w:r w:rsidR="007E5B78" w:rsidRPr="007E5B78">
        <w:rPr>
          <w:lang w:val="ru-RU"/>
        </w:rPr>
        <w:t>"______"__________________ 20</w:t>
      </w:r>
      <w:r w:rsidR="007E5B78">
        <w:rPr>
          <w:lang w:val="ru-RU"/>
        </w:rPr>
        <w:t>2</w:t>
      </w:r>
      <w:r w:rsidR="007E5B78" w:rsidRPr="007E5B78">
        <w:rPr>
          <w:lang w:val="ru-RU"/>
        </w:rPr>
        <w:t>__ р.</w:t>
      </w:r>
      <w:r w:rsidR="00A05E09">
        <w:rPr>
          <w:lang w:val="ru-RU"/>
        </w:rPr>
        <w:t xml:space="preserve">                   </w:t>
      </w:r>
      <w:r w:rsidR="007E5B78">
        <w:rPr>
          <w:lang w:val="ru-RU"/>
        </w:rPr>
        <w:t xml:space="preserve">                         </w:t>
      </w:r>
      <w:r w:rsidR="0005116F">
        <w:rPr>
          <w:lang w:val="ru-RU"/>
        </w:rPr>
        <w:t xml:space="preserve">       </w:t>
      </w:r>
      <w:r w:rsidR="00D939C3">
        <w:rPr>
          <w:lang w:val="ru-RU"/>
        </w:rPr>
        <w:t xml:space="preserve">  </w:t>
      </w:r>
      <w:r w:rsidR="007E5B78" w:rsidRPr="00A05E09">
        <w:rPr>
          <w:lang w:val="ru-RU"/>
        </w:rPr>
        <w:t xml:space="preserve">(Посада, </w:t>
      </w:r>
      <w:proofErr w:type="gramStart"/>
      <w:r w:rsidR="007E5B78" w:rsidRPr="00A05E09">
        <w:rPr>
          <w:lang w:val="ru-RU"/>
        </w:rPr>
        <w:t>ПІБ)</w:t>
      </w:r>
      <w:r w:rsidR="007E5B78">
        <w:rPr>
          <w:lang w:val="ru-RU"/>
        </w:rPr>
        <w:t xml:space="preserve">   </w:t>
      </w:r>
      <w:proofErr w:type="gramEnd"/>
      <w:r w:rsidR="007E5B78">
        <w:rPr>
          <w:lang w:val="ru-RU"/>
        </w:rPr>
        <w:t xml:space="preserve">                          </w:t>
      </w:r>
      <w:proofErr w:type="gramStart"/>
      <w:r w:rsidR="007E5B78">
        <w:rPr>
          <w:lang w:val="ru-RU"/>
        </w:rPr>
        <w:t xml:space="preserve">   </w:t>
      </w:r>
      <w:r w:rsidR="007E5B78" w:rsidRPr="007E5B78">
        <w:rPr>
          <w:lang w:val="ru-RU"/>
        </w:rPr>
        <w:t>(</w:t>
      </w:r>
      <w:proofErr w:type="spellStart"/>
      <w:proofErr w:type="gramEnd"/>
      <w:r w:rsidR="007E5B78" w:rsidRPr="007E5B78">
        <w:rPr>
          <w:lang w:val="ru-RU"/>
        </w:rPr>
        <w:t>підпис</w:t>
      </w:r>
      <w:proofErr w:type="spellEnd"/>
      <w:r w:rsidR="0005116F">
        <w:rPr>
          <w:lang w:val="ru-RU"/>
        </w:rPr>
        <w:t>)</w:t>
      </w:r>
      <w:r w:rsidR="007E5B78">
        <w:rPr>
          <w:lang w:val="ru-RU"/>
        </w:rPr>
        <w:t xml:space="preserve">                                                                     </w:t>
      </w:r>
    </w:p>
    <w:p w14:paraId="5710245D" w14:textId="6F44A3A2" w:rsidR="00A7725A" w:rsidRPr="007E5B78" w:rsidRDefault="00A7725A">
      <w:pPr>
        <w:rPr>
          <w:lang w:val="ru-RU"/>
        </w:rPr>
      </w:pPr>
    </w:p>
    <w:p w14:paraId="36CF55DA" w14:textId="2EFE009D" w:rsidR="00A05E09" w:rsidRPr="007E5B78" w:rsidRDefault="00D939C3" w:rsidP="00A05E09">
      <w:pPr>
        <w:rPr>
          <w:lang w:val="ru-RU"/>
        </w:rPr>
      </w:pPr>
      <w:r>
        <w:rPr>
          <w:lang w:val="ru-RU"/>
        </w:rPr>
        <w:t xml:space="preserve">      </w:t>
      </w:r>
      <w:r w:rsidR="00A05E09" w:rsidRPr="007E5B78">
        <w:rPr>
          <w:lang w:val="ru-RU"/>
        </w:rPr>
        <w:t>(</w:t>
      </w:r>
      <w:proofErr w:type="spellStart"/>
      <w:r w:rsidR="00A05E09" w:rsidRPr="007E5B78">
        <w:rPr>
          <w:lang w:val="ru-RU"/>
        </w:rPr>
        <w:t>місце</w:t>
      </w:r>
      <w:proofErr w:type="spellEnd"/>
      <w:r w:rsidR="00A05E09" w:rsidRPr="007E5B78">
        <w:rPr>
          <w:lang w:val="ru-RU"/>
        </w:rPr>
        <w:t xml:space="preserve"> печатки)</w:t>
      </w:r>
    </w:p>
    <w:p w14:paraId="12577962" w14:textId="77777777" w:rsidR="00A7725A" w:rsidRPr="007E5B78" w:rsidRDefault="00A7725A">
      <w:pPr>
        <w:rPr>
          <w:lang w:val="ru-RU"/>
        </w:rPr>
      </w:pPr>
    </w:p>
    <w:p w14:paraId="41C3E9D9" w14:textId="5EA6857E" w:rsidR="001E7601" w:rsidRPr="001E7601" w:rsidRDefault="001E7601" w:rsidP="001E7601">
      <w:pPr>
        <w:rPr>
          <w:rFonts w:ascii="Verdana" w:hAnsi="Verdana"/>
          <w:b/>
          <w:bCs/>
          <w:color w:val="BFBFBF"/>
          <w:sz w:val="18"/>
          <w:szCs w:val="18"/>
          <w:lang w:val="ru-RU"/>
        </w:rPr>
      </w:pPr>
      <w:r>
        <w:rPr>
          <w:rFonts w:ascii="Verdana" w:hAnsi="Verdana"/>
          <w:b/>
          <w:bCs/>
          <w:color w:val="BFBFBF"/>
          <w:sz w:val="18"/>
          <w:szCs w:val="18"/>
          <w:lang w:val="uk-UA"/>
        </w:rPr>
        <w:t>У</w:t>
      </w:r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>вага:</w:t>
      </w:r>
      <w:r>
        <w:rPr>
          <w:rFonts w:ascii="Verdana" w:hAnsi="Verdana"/>
          <w:b/>
          <w:bCs/>
          <w:color w:val="BFBFBF"/>
          <w:sz w:val="18"/>
          <w:szCs w:val="18"/>
          <w:lang w:val="uk-UA"/>
        </w:rPr>
        <w:t xml:space="preserve"> Заяву потрібно </w:t>
      </w:r>
      <w:proofErr w:type="spellStart"/>
      <w:r>
        <w:rPr>
          <w:rFonts w:ascii="Verdana" w:hAnsi="Verdana"/>
          <w:b/>
          <w:bCs/>
          <w:color w:val="BFBFBF"/>
          <w:sz w:val="18"/>
          <w:szCs w:val="18"/>
          <w:lang w:val="uk-UA"/>
        </w:rPr>
        <w:t>зберігти</w:t>
      </w:r>
      <w:proofErr w:type="spellEnd"/>
      <w:r>
        <w:rPr>
          <w:rFonts w:ascii="Verdana" w:hAnsi="Verdana"/>
          <w:b/>
          <w:bCs/>
          <w:color w:val="BFBFBF"/>
          <w:sz w:val="18"/>
          <w:szCs w:val="18"/>
          <w:lang w:val="uk-UA"/>
        </w:rPr>
        <w:t xml:space="preserve"> в форматі </w:t>
      </w:r>
      <w:r>
        <w:rPr>
          <w:rFonts w:ascii="Verdana" w:hAnsi="Verdana"/>
          <w:b/>
          <w:bCs/>
          <w:color w:val="BFBFBF"/>
          <w:sz w:val="18"/>
          <w:szCs w:val="18"/>
          <w:lang w:val="pl-PL"/>
        </w:rPr>
        <w:t>PDF</w:t>
      </w:r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 xml:space="preserve"> та </w:t>
      </w:r>
      <w:proofErr w:type="spellStart"/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>завантажити</w:t>
      </w:r>
      <w:proofErr w:type="spellEnd"/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 xml:space="preserve"> та </w:t>
      </w:r>
      <w:proofErr w:type="spellStart"/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>підписати</w:t>
      </w:r>
      <w:proofErr w:type="spellEnd"/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 xml:space="preserve"> ЄЦП і </w:t>
      </w:r>
      <w:proofErr w:type="spellStart"/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>надіслати</w:t>
      </w:r>
      <w:proofErr w:type="spellEnd"/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 xml:space="preserve"> </w:t>
      </w:r>
      <w:proofErr w:type="spellStart"/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>її</w:t>
      </w:r>
      <w:proofErr w:type="spellEnd"/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 xml:space="preserve"> через </w:t>
      </w:r>
      <w:proofErr w:type="spellStart"/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>сервіси</w:t>
      </w:r>
      <w:proofErr w:type="spellEnd"/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color w:val="BFBFBF"/>
          <w:sz w:val="18"/>
          <w:szCs w:val="18"/>
        </w:rPr>
        <w:t>vchasno</w:t>
      </w:r>
      <w:proofErr w:type="spellEnd"/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>.</w:t>
      </w:r>
      <w:proofErr w:type="spellStart"/>
      <w:r>
        <w:rPr>
          <w:rFonts w:ascii="Verdana" w:hAnsi="Verdana"/>
          <w:b/>
          <w:bCs/>
          <w:color w:val="BFBFBF"/>
          <w:sz w:val="18"/>
          <w:szCs w:val="18"/>
        </w:rPr>
        <w:t>ua</w:t>
      </w:r>
      <w:proofErr w:type="spellEnd"/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 xml:space="preserve"> </w:t>
      </w:r>
      <w:proofErr w:type="spellStart"/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>або</w:t>
      </w:r>
      <w:proofErr w:type="spellEnd"/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 xml:space="preserve"> </w:t>
      </w:r>
      <w:r>
        <w:rPr>
          <w:rFonts w:ascii="Verdana" w:hAnsi="Verdana"/>
          <w:b/>
          <w:bCs/>
          <w:color w:val="BFBFBF"/>
          <w:sz w:val="18"/>
          <w:szCs w:val="18"/>
        </w:rPr>
        <w:t>paperless</w:t>
      </w:r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>.</w:t>
      </w:r>
      <w:r>
        <w:rPr>
          <w:rFonts w:ascii="Verdana" w:hAnsi="Verdana"/>
          <w:b/>
          <w:bCs/>
          <w:color w:val="BFBFBF"/>
          <w:sz w:val="18"/>
          <w:szCs w:val="18"/>
        </w:rPr>
        <w:t>com</w:t>
      </w:r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>.</w:t>
      </w:r>
      <w:proofErr w:type="spellStart"/>
      <w:r>
        <w:rPr>
          <w:rFonts w:ascii="Verdana" w:hAnsi="Verdana"/>
          <w:b/>
          <w:bCs/>
          <w:color w:val="BFBFBF"/>
          <w:sz w:val="18"/>
          <w:szCs w:val="18"/>
        </w:rPr>
        <w:t>ua</w:t>
      </w:r>
      <w:proofErr w:type="spellEnd"/>
    </w:p>
    <w:p w14:paraId="506771F2" w14:textId="77777777" w:rsidR="001E7601" w:rsidRPr="001E7601" w:rsidRDefault="001E7601" w:rsidP="001E7601">
      <w:pPr>
        <w:rPr>
          <w:rFonts w:ascii="Verdana" w:hAnsi="Verdana"/>
          <w:b/>
          <w:bCs/>
          <w:color w:val="BFBFBF"/>
          <w:sz w:val="18"/>
          <w:szCs w:val="18"/>
          <w:lang w:val="ru-RU"/>
        </w:rPr>
      </w:pPr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 xml:space="preserve">В </w:t>
      </w:r>
      <w:proofErr w:type="spellStart"/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>системі</w:t>
      </w:r>
      <w:proofErr w:type="spellEnd"/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 xml:space="preserve"> </w:t>
      </w:r>
      <w:r>
        <w:rPr>
          <w:rFonts w:ascii="Verdana" w:hAnsi="Verdana"/>
          <w:b/>
          <w:bCs/>
          <w:color w:val="BFBFBF"/>
          <w:sz w:val="18"/>
          <w:szCs w:val="18"/>
        </w:rPr>
        <w:t>paperless</w:t>
      </w:r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>.</w:t>
      </w:r>
      <w:r>
        <w:rPr>
          <w:rFonts w:ascii="Verdana" w:hAnsi="Verdana"/>
          <w:b/>
          <w:bCs/>
          <w:color w:val="BFBFBF"/>
          <w:sz w:val="18"/>
          <w:szCs w:val="18"/>
        </w:rPr>
        <w:t>com</w:t>
      </w:r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>.</w:t>
      </w:r>
      <w:proofErr w:type="spellStart"/>
      <w:r>
        <w:rPr>
          <w:rFonts w:ascii="Verdana" w:hAnsi="Verdana"/>
          <w:b/>
          <w:bCs/>
          <w:color w:val="BFBFBF"/>
          <w:sz w:val="18"/>
          <w:szCs w:val="18"/>
        </w:rPr>
        <w:t>ua</w:t>
      </w:r>
      <w:proofErr w:type="spellEnd"/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 xml:space="preserve"> наш </w:t>
      </w:r>
      <w:r>
        <w:rPr>
          <w:rFonts w:ascii="Verdana" w:hAnsi="Verdana"/>
          <w:b/>
          <w:bCs/>
          <w:color w:val="BFBFBF"/>
          <w:sz w:val="18"/>
          <w:szCs w:val="18"/>
        </w:rPr>
        <w:t>e</w:t>
      </w:r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>-</w:t>
      </w:r>
      <w:r>
        <w:rPr>
          <w:rFonts w:ascii="Verdana" w:hAnsi="Verdana"/>
          <w:b/>
          <w:bCs/>
          <w:color w:val="BFBFBF"/>
          <w:sz w:val="18"/>
          <w:szCs w:val="18"/>
        </w:rPr>
        <w:t>mail</w:t>
      </w:r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 xml:space="preserve">: </w:t>
      </w:r>
      <w:r>
        <w:rPr>
          <w:rFonts w:ascii="Verdana" w:hAnsi="Verdana"/>
          <w:b/>
          <w:bCs/>
          <w:color w:val="BFBFBF"/>
          <w:sz w:val="18"/>
          <w:szCs w:val="18"/>
        </w:rPr>
        <w:t>pay</w:t>
      </w:r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>@</w:t>
      </w:r>
      <w:r>
        <w:rPr>
          <w:rFonts w:ascii="Verdana" w:hAnsi="Verdana"/>
          <w:b/>
          <w:bCs/>
          <w:color w:val="BFBFBF"/>
          <w:sz w:val="18"/>
          <w:szCs w:val="18"/>
        </w:rPr>
        <w:t>x</w:t>
      </w:r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>-</w:t>
      </w:r>
      <w:r>
        <w:rPr>
          <w:rFonts w:ascii="Verdana" w:hAnsi="Verdana"/>
          <w:b/>
          <w:bCs/>
          <w:color w:val="BFBFBF"/>
          <w:sz w:val="18"/>
          <w:szCs w:val="18"/>
        </w:rPr>
        <w:t>host</w:t>
      </w:r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>.</w:t>
      </w:r>
      <w:proofErr w:type="spellStart"/>
      <w:r>
        <w:rPr>
          <w:rFonts w:ascii="Verdana" w:hAnsi="Verdana"/>
          <w:b/>
          <w:bCs/>
          <w:color w:val="BFBFBF"/>
          <w:sz w:val="18"/>
          <w:szCs w:val="18"/>
        </w:rPr>
        <w:t>ua</w:t>
      </w:r>
      <w:proofErr w:type="spellEnd"/>
    </w:p>
    <w:p w14:paraId="014BEF5D" w14:textId="493DCBAF" w:rsidR="00A05E09" w:rsidRPr="007E5B78" w:rsidRDefault="001E7601">
      <w:pPr>
        <w:rPr>
          <w:lang w:val="ru-RU"/>
        </w:rPr>
      </w:pPr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 xml:space="preserve">В </w:t>
      </w:r>
      <w:proofErr w:type="spellStart"/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>системі</w:t>
      </w:r>
      <w:proofErr w:type="spellEnd"/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color w:val="BFBFBF"/>
          <w:sz w:val="18"/>
          <w:szCs w:val="18"/>
        </w:rPr>
        <w:t>vchasno</w:t>
      </w:r>
      <w:proofErr w:type="spellEnd"/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>.</w:t>
      </w:r>
      <w:proofErr w:type="spellStart"/>
      <w:r>
        <w:rPr>
          <w:rFonts w:ascii="Verdana" w:hAnsi="Verdana"/>
          <w:b/>
          <w:bCs/>
          <w:color w:val="BFBFBF"/>
          <w:sz w:val="18"/>
          <w:szCs w:val="18"/>
        </w:rPr>
        <w:t>ua</w:t>
      </w:r>
      <w:proofErr w:type="spellEnd"/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 xml:space="preserve"> наш </w:t>
      </w:r>
      <w:r>
        <w:rPr>
          <w:rFonts w:ascii="Verdana" w:hAnsi="Verdana"/>
          <w:b/>
          <w:bCs/>
          <w:color w:val="BFBFBF"/>
          <w:sz w:val="18"/>
          <w:szCs w:val="18"/>
        </w:rPr>
        <w:t>e</w:t>
      </w:r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>-</w:t>
      </w:r>
      <w:r>
        <w:rPr>
          <w:rFonts w:ascii="Verdana" w:hAnsi="Verdana"/>
          <w:b/>
          <w:bCs/>
          <w:color w:val="BFBFBF"/>
          <w:sz w:val="18"/>
          <w:szCs w:val="18"/>
        </w:rPr>
        <w:t>mail</w:t>
      </w:r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 xml:space="preserve">: </w:t>
      </w:r>
      <w:r>
        <w:rPr>
          <w:rFonts w:ascii="Verdana" w:hAnsi="Verdana"/>
          <w:b/>
          <w:bCs/>
          <w:color w:val="BFBFBF"/>
          <w:sz w:val="18"/>
          <w:szCs w:val="18"/>
        </w:rPr>
        <w:t>info</w:t>
      </w:r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>@</w:t>
      </w:r>
      <w:r>
        <w:rPr>
          <w:rFonts w:ascii="Verdana" w:hAnsi="Verdana"/>
          <w:b/>
          <w:bCs/>
          <w:color w:val="BFBFBF"/>
          <w:sz w:val="18"/>
          <w:szCs w:val="18"/>
        </w:rPr>
        <w:t>x</w:t>
      </w:r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>-</w:t>
      </w:r>
      <w:r>
        <w:rPr>
          <w:rFonts w:ascii="Verdana" w:hAnsi="Verdana"/>
          <w:b/>
          <w:bCs/>
          <w:color w:val="BFBFBF"/>
          <w:sz w:val="18"/>
          <w:szCs w:val="18"/>
        </w:rPr>
        <w:t>host</w:t>
      </w:r>
      <w:r w:rsidRPr="001E7601">
        <w:rPr>
          <w:rFonts w:ascii="Verdana" w:hAnsi="Verdana"/>
          <w:b/>
          <w:bCs/>
          <w:color w:val="BFBFBF"/>
          <w:sz w:val="18"/>
          <w:szCs w:val="18"/>
          <w:lang w:val="ru-RU"/>
        </w:rPr>
        <w:t>.</w:t>
      </w:r>
      <w:proofErr w:type="spellStart"/>
      <w:r>
        <w:rPr>
          <w:rFonts w:ascii="Verdana" w:hAnsi="Verdana"/>
          <w:b/>
          <w:bCs/>
          <w:color w:val="BFBFBF"/>
          <w:sz w:val="18"/>
          <w:szCs w:val="18"/>
        </w:rPr>
        <w:t>ua</w:t>
      </w:r>
      <w:proofErr w:type="spellEnd"/>
    </w:p>
    <w:sectPr w:rsidR="00A05E09" w:rsidRPr="007E5B7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9342766">
    <w:abstractNumId w:val="8"/>
  </w:num>
  <w:num w:numId="2" w16cid:durableId="575670808">
    <w:abstractNumId w:val="6"/>
  </w:num>
  <w:num w:numId="3" w16cid:durableId="272712896">
    <w:abstractNumId w:val="5"/>
  </w:num>
  <w:num w:numId="4" w16cid:durableId="910235291">
    <w:abstractNumId w:val="4"/>
  </w:num>
  <w:num w:numId="5" w16cid:durableId="743070631">
    <w:abstractNumId w:val="7"/>
  </w:num>
  <w:num w:numId="6" w16cid:durableId="1573664160">
    <w:abstractNumId w:val="3"/>
  </w:num>
  <w:num w:numId="7" w16cid:durableId="1989170021">
    <w:abstractNumId w:val="2"/>
  </w:num>
  <w:num w:numId="8" w16cid:durableId="892890981">
    <w:abstractNumId w:val="1"/>
  </w:num>
  <w:num w:numId="9" w16cid:durableId="516113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116F"/>
    <w:rsid w:val="0006063C"/>
    <w:rsid w:val="0015074B"/>
    <w:rsid w:val="001D7023"/>
    <w:rsid w:val="001E7601"/>
    <w:rsid w:val="0029639D"/>
    <w:rsid w:val="00326F90"/>
    <w:rsid w:val="00745135"/>
    <w:rsid w:val="00776208"/>
    <w:rsid w:val="007E5B78"/>
    <w:rsid w:val="00845E5A"/>
    <w:rsid w:val="00A05E09"/>
    <w:rsid w:val="00A7725A"/>
    <w:rsid w:val="00AA1D8D"/>
    <w:rsid w:val="00B47730"/>
    <w:rsid w:val="00CB0664"/>
    <w:rsid w:val="00D939C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E2AEF8"/>
  <w14:defaultImageDpi w14:val="300"/>
  <w15:docId w15:val="{63A53DE5-57BA-4F41-82AC-5B500950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Serhii Rostilo</cp:lastModifiedBy>
  <cp:revision>8</cp:revision>
  <dcterms:created xsi:type="dcterms:W3CDTF">2013-12-23T23:15:00Z</dcterms:created>
  <dcterms:modified xsi:type="dcterms:W3CDTF">2025-04-29T07:57:00Z</dcterms:modified>
  <cp:category/>
</cp:coreProperties>
</file>